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2-1284-2611/25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86MS0066-</w:t>
      </w:r>
      <w:r>
        <w:rPr>
          <w:rStyle w:val="cat-PhoneNumbergrp-18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9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-06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Управляющая компания «Запад» к Романовой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Софье Александровне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оплате жилищно-коммунальных услуг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</w:t>
      </w:r>
      <w:r>
        <w:rPr>
          <w:rFonts w:ascii="Times New Roman" w:eastAsia="Times New Roman" w:hAnsi="Times New Roman" w:cs="Times New Roman"/>
          <w:sz w:val="26"/>
          <w:szCs w:val="26"/>
        </w:rPr>
        <w:t>сь ст.ст. 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Управляющая компания «Запад» к Романовой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Софье Александровне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оплате жилищно-коммунальных услуг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Романовой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Софьи Александровны, </w:t>
      </w:r>
      <w:r>
        <w:rPr>
          <w:rStyle w:val="cat-PassportDatagrp-1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Управляющая компания «Запад», ИНН </w:t>
      </w:r>
      <w:r>
        <w:rPr>
          <w:rStyle w:val="cat-PhoneNumbergrp-20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за содержание и ремонт жилого помещения, в том числе за услуги и работы по управлению многоквартирным домом, содержанию и текущему ремонту общего имущества в многоквартирном доме, соразмерно 1/3 доли в праве собственности за жилое помещение, расположенное по адресу: ХМАО-Югра, г.Сургут, ул. Игоря Киртбая, д.19/1 кв.69, за период с 01.10.</w:t>
      </w:r>
      <w:r>
        <w:rPr>
          <w:rFonts w:ascii="Times New Roman" w:eastAsia="Times New Roman" w:hAnsi="Times New Roman" w:cs="Times New Roman"/>
          <w:sz w:val="26"/>
          <w:szCs w:val="26"/>
        </w:rPr>
        <w:t>2023 по 31.10.2024 в сумме 10 853 рубля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пени за период с 01.10.20</w:t>
      </w:r>
      <w:r>
        <w:rPr>
          <w:rFonts w:ascii="Times New Roman" w:eastAsia="Times New Roman" w:hAnsi="Times New Roman" w:cs="Times New Roman"/>
          <w:sz w:val="26"/>
          <w:szCs w:val="26"/>
        </w:rPr>
        <w:t>23 по 31.10.2024 в размере 1 611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15 копеек, а также судебные расходы по оплате государственной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пошлины в размере 4 000 рублей; а всего взыскать 16 464 (шестнадцать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 </w:t>
      </w:r>
      <w:r>
        <w:rPr>
          <w:rFonts w:ascii="Times New Roman" w:eastAsia="Times New Roman" w:hAnsi="Times New Roman" w:cs="Times New Roman"/>
          <w:sz w:val="26"/>
          <w:szCs w:val="26"/>
        </w:rPr>
        <w:t>четыреста шестьдесят четыре) рубля 49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остальной части в удовлетворении исковых требований Общества с ограниченной ответственностью Управляющая компания «Запад» к Романовой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Софье Александровне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оплате жилищно-коммунальных услуг – отказать.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мирового судьи судебного участка №11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«_____» ______________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2-1284-2611/2025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PhoneNumbergrp-20rplc-15">
    <w:name w:val="cat-PhoneNumber grp-2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